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1BD0E" w14:textId="50D13D7F" w:rsidR="00846DCE" w:rsidRDefault="00846DCE" w:rsidP="00127F8C">
      <w:pPr>
        <w:pStyle w:val="Heading1"/>
      </w:pPr>
      <w:proofErr w:type="spellStart"/>
      <w:r>
        <w:rPr>
          <w:rFonts w:cstheme="minorHAnsi"/>
          <w:sz w:val="24"/>
          <w:szCs w:val="24"/>
        </w:rPr>
        <w:t>Njoftim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për</w:t>
      </w:r>
      <w:proofErr w:type="spellEnd"/>
      <w:r>
        <w:rPr>
          <w:rFonts w:cstheme="minorHAnsi"/>
          <w:sz w:val="24"/>
          <w:szCs w:val="24"/>
        </w:rPr>
        <w:t xml:space="preserve"> vend </w:t>
      </w:r>
      <w:proofErr w:type="spellStart"/>
      <w:r>
        <w:rPr>
          <w:rFonts w:cstheme="minorHAnsi"/>
          <w:sz w:val="24"/>
          <w:szCs w:val="24"/>
        </w:rPr>
        <w:t>vakant</w:t>
      </w:r>
      <w:proofErr w:type="spellEnd"/>
      <w:r>
        <w:rPr>
          <w:rFonts w:cstheme="minorHAnsi"/>
          <w:sz w:val="24"/>
          <w:szCs w:val="24"/>
        </w:rPr>
        <w:t xml:space="preserve">   </w:t>
      </w:r>
      <w:r>
        <w:t>Senior C# Developer</w:t>
      </w:r>
    </w:p>
    <w:p w14:paraId="2425777C" w14:textId="77777777" w:rsidR="00127F8C" w:rsidRPr="00127F8C" w:rsidRDefault="00127F8C" w:rsidP="00127F8C"/>
    <w:tbl>
      <w:tblPr>
        <w:tblW w:w="9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2284"/>
        <w:gridCol w:w="4407"/>
        <w:gridCol w:w="2115"/>
        <w:gridCol w:w="235"/>
      </w:tblGrid>
      <w:tr w:rsidR="00846DCE" w:rsidRPr="0058303F" w14:paraId="2003935A" w14:textId="77777777" w:rsidTr="00C22E39">
        <w:tc>
          <w:tcPr>
            <w:tcW w:w="2284" w:type="dxa"/>
            <w:tcBorders>
              <w:right w:val="single" w:sz="4" w:space="0" w:color="auto"/>
            </w:tcBorders>
            <w:shd w:val="clear" w:color="auto" w:fill="F5862B"/>
          </w:tcPr>
          <w:p w14:paraId="4C2EB2DB" w14:textId="77777777" w:rsidR="00846DCE" w:rsidRPr="00063FE6" w:rsidRDefault="00846DCE" w:rsidP="00C22E39">
            <w:pPr>
              <w:pStyle w:val="CommentSubject"/>
              <w:spacing w:before="30" w:after="30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DEPARTAMENT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905433" w14:textId="2C6BA0B9" w:rsidR="00846DCE" w:rsidRPr="0058303F" w:rsidRDefault="00846DCE" w:rsidP="00C22E39">
            <w:pPr>
              <w:pStyle w:val="CommentSubject"/>
              <w:spacing w:before="30" w:after="30"/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  <w:t>IT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FAFDCB" w14:textId="77777777" w:rsidR="00846DCE" w:rsidRPr="0058303F" w:rsidRDefault="00846DCE" w:rsidP="00C22E39">
            <w:pPr>
              <w:spacing w:before="30" w:after="3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749B6" w14:textId="77777777" w:rsidR="00846DCE" w:rsidRPr="0058303F" w:rsidRDefault="00846DCE" w:rsidP="00C22E39">
            <w:pPr>
              <w:spacing w:before="30" w:after="30"/>
              <w:rPr>
                <w:rFonts w:cstheme="minorHAnsi"/>
                <w:i/>
                <w:iCs/>
                <w:color w:val="3366FF"/>
                <w:sz w:val="24"/>
                <w:szCs w:val="24"/>
                <w:lang w:val="de-AT"/>
              </w:rPr>
            </w:pPr>
          </w:p>
        </w:tc>
      </w:tr>
      <w:tr w:rsidR="00846DCE" w:rsidRPr="0058303F" w14:paraId="0B862CD0" w14:textId="77777777" w:rsidTr="00C22E39">
        <w:tc>
          <w:tcPr>
            <w:tcW w:w="2284" w:type="dxa"/>
            <w:tcBorders>
              <w:right w:val="single" w:sz="4" w:space="0" w:color="auto"/>
            </w:tcBorders>
            <w:shd w:val="clear" w:color="auto" w:fill="F5862B"/>
          </w:tcPr>
          <w:p w14:paraId="44389B11" w14:textId="77777777" w:rsidR="00846DCE" w:rsidRPr="00063FE6" w:rsidRDefault="00846DCE" w:rsidP="00C22E39">
            <w:pPr>
              <w:pStyle w:val="CommentSubject"/>
              <w:spacing w:before="30" w:after="30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Orari</w:t>
            </w:r>
            <w:proofErr w:type="spellEnd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A1BDEE" w14:textId="77777777" w:rsidR="00846DCE" w:rsidRPr="0058303F" w:rsidRDefault="00846DCE" w:rsidP="00C22E39">
            <w:pPr>
              <w:pStyle w:val="CommentSubject"/>
              <w:spacing w:before="30" w:after="30"/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  <w:t>Full Time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003CBC" w14:textId="77777777" w:rsidR="00846DCE" w:rsidRPr="0058303F" w:rsidRDefault="00846DCE" w:rsidP="00C22E39">
            <w:pPr>
              <w:spacing w:before="30" w:after="3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6DA01" w14:textId="77777777" w:rsidR="00846DCE" w:rsidRPr="0058303F" w:rsidRDefault="00846DCE" w:rsidP="00C22E39">
            <w:pPr>
              <w:spacing w:before="30" w:after="30"/>
              <w:rPr>
                <w:rFonts w:cstheme="minorHAnsi"/>
                <w:i/>
                <w:iCs/>
                <w:color w:val="3366FF"/>
                <w:sz w:val="24"/>
                <w:szCs w:val="24"/>
                <w:lang w:val="de-AT"/>
              </w:rPr>
            </w:pPr>
          </w:p>
        </w:tc>
      </w:tr>
    </w:tbl>
    <w:p w14:paraId="2CEF28DC" w14:textId="5967EBA8" w:rsidR="00BC0D6E" w:rsidRDefault="00A65C47">
      <w:pPr>
        <w:pStyle w:val="Heading1"/>
      </w:pPr>
      <w:r>
        <w:t>Senior C# Developer</w:t>
      </w:r>
    </w:p>
    <w:p w14:paraId="4433E3C4" w14:textId="4CF9F5AC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r w:rsidRPr="00B5431B">
        <w:rPr>
          <w:rFonts w:ascii="Cambria" w:eastAsia="Cambria" w:hAnsi="Cambria" w:cs="Cambria"/>
          <w:lang w:val="en-GB"/>
        </w:rPr>
        <w:t xml:space="preserve">Po </w:t>
      </w:r>
      <w:proofErr w:type="spellStart"/>
      <w:r w:rsidRPr="00B5431B">
        <w:rPr>
          <w:rFonts w:ascii="Cambria" w:eastAsia="Cambria" w:hAnsi="Cambria" w:cs="Cambria"/>
          <w:lang w:val="en-GB"/>
        </w:rPr>
        <w:t>kërkojmë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r w:rsidRPr="00B5431B">
        <w:rPr>
          <w:rFonts w:ascii="Cambria" w:eastAsia="Cambria" w:hAnsi="Cambria" w:cs="Cambria"/>
          <w:b/>
          <w:bCs/>
          <w:lang w:val="en-GB"/>
        </w:rPr>
        <w:t>Senior .NET developer</w:t>
      </w:r>
      <w:r w:rsidRPr="00B5431B">
        <w:rPr>
          <w:rFonts w:ascii="Cambria" w:eastAsia="Cambria" w:hAnsi="Cambria" w:cs="Cambria"/>
          <w:lang w:val="en-GB"/>
        </w:rPr>
        <w:t xml:space="preserve"> full-time </w:t>
      </w:r>
      <w:proofErr w:type="spellStart"/>
      <w:r w:rsidRPr="00B5431B">
        <w:rPr>
          <w:rFonts w:ascii="Cambria" w:eastAsia="Cambria" w:hAnsi="Cambria" w:cs="Cambria"/>
          <w:lang w:val="en-GB"/>
        </w:rPr>
        <w:t>për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t’ju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bashkuar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ekipit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tonë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. </w:t>
      </w:r>
      <w:proofErr w:type="spellStart"/>
      <w:r w:rsidRPr="00B5431B">
        <w:rPr>
          <w:rFonts w:ascii="Cambria" w:eastAsia="Cambria" w:hAnsi="Cambria" w:cs="Cambria"/>
          <w:lang w:val="en-GB"/>
        </w:rPr>
        <w:t>Kjo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është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një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mundësi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unike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për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të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kontribuar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zhvillimin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e </w:t>
      </w:r>
      <w:proofErr w:type="spellStart"/>
      <w:r w:rsidRPr="00B5431B">
        <w:rPr>
          <w:rFonts w:ascii="Cambria" w:eastAsia="Cambria" w:hAnsi="Cambria" w:cs="Cambria"/>
          <w:lang w:val="en-GB"/>
        </w:rPr>
        <w:t>produkteve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digjitale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që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ndikojnë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jetën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e </w:t>
      </w:r>
      <w:proofErr w:type="spellStart"/>
      <w:r w:rsidRPr="00B5431B">
        <w:rPr>
          <w:rFonts w:ascii="Cambria" w:eastAsia="Cambria" w:hAnsi="Cambria" w:cs="Cambria"/>
          <w:lang w:val="en-GB"/>
        </w:rPr>
        <w:t>përditshme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të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mijëra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përdoruesve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dhe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për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të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qenë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pjesë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e </w:t>
      </w:r>
      <w:proofErr w:type="spellStart"/>
      <w:r w:rsidRPr="00B5431B">
        <w:rPr>
          <w:rFonts w:ascii="Cambria" w:eastAsia="Cambria" w:hAnsi="Cambria" w:cs="Cambria"/>
          <w:lang w:val="en-GB"/>
        </w:rPr>
        <w:t>inovacionit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teknologjik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sektorin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e </w:t>
      </w:r>
      <w:proofErr w:type="spellStart"/>
      <w:r w:rsidRPr="00B5431B">
        <w:rPr>
          <w:rFonts w:ascii="Cambria" w:eastAsia="Cambria" w:hAnsi="Cambria" w:cs="Cambria"/>
          <w:lang w:val="en-GB"/>
        </w:rPr>
        <w:t>pagesave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dhe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shërbimeve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financiare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Shqipëri</w:t>
      </w:r>
      <w:proofErr w:type="spellEnd"/>
      <w:r w:rsidRPr="00B5431B">
        <w:rPr>
          <w:rFonts w:ascii="Cambria" w:eastAsia="Cambria" w:hAnsi="Cambria" w:cs="Cambria"/>
          <w:lang w:val="en-GB"/>
        </w:rPr>
        <w:t>.</w:t>
      </w:r>
      <w:r w:rsidRPr="00B5431B">
        <w:rPr>
          <w:rFonts w:ascii="Cambria" w:eastAsia="Cambria" w:hAnsi="Cambria" w:cs="Cambria"/>
          <w:lang w:val="en-GB"/>
        </w:rPr>
        <w:br/>
      </w:r>
    </w:p>
    <w:p w14:paraId="73FC0103" w14:textId="2C52AD9D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r w:rsidRPr="00B5431B">
        <w:rPr>
          <w:rFonts w:ascii="Cambria" w:eastAsia="Cambria" w:hAnsi="Cambria" w:cs="Cambria"/>
          <w:lang w:val="en-GB"/>
        </w:rPr>
        <w:t xml:space="preserve">Roli </w:t>
      </w:r>
      <w:proofErr w:type="spellStart"/>
      <w:r w:rsidRPr="00B5431B">
        <w:rPr>
          <w:rFonts w:ascii="Cambria" w:eastAsia="Cambria" w:hAnsi="Cambria" w:cs="Cambria"/>
          <w:lang w:val="en-GB"/>
        </w:rPr>
        <w:t>juaj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si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.NET developer do </w:t>
      </w:r>
      <w:proofErr w:type="spellStart"/>
      <w:r w:rsidRPr="00B5431B">
        <w:rPr>
          <w:rFonts w:ascii="Cambria" w:eastAsia="Cambria" w:hAnsi="Cambria" w:cs="Cambria"/>
          <w:lang w:val="en-GB"/>
        </w:rPr>
        <w:t>të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jetë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thelbësor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projektimin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, </w:t>
      </w:r>
      <w:proofErr w:type="spellStart"/>
      <w:r w:rsidRPr="00B5431B">
        <w:rPr>
          <w:rFonts w:ascii="Cambria" w:eastAsia="Cambria" w:hAnsi="Cambria" w:cs="Cambria"/>
          <w:lang w:val="en-GB"/>
        </w:rPr>
        <w:t>zhvillimin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dhe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mirëmbajtjen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e </w:t>
      </w:r>
      <w:proofErr w:type="spellStart"/>
      <w:r w:rsidRPr="00B5431B">
        <w:rPr>
          <w:rFonts w:ascii="Cambria" w:eastAsia="Cambria" w:hAnsi="Cambria" w:cs="Cambria"/>
          <w:lang w:val="en-GB"/>
        </w:rPr>
        <w:t>aplikacioneve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që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fuqizojnë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sistemet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tona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të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pagesave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dhe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zhvillimeve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inovative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tregun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shqiptar</w:t>
      </w:r>
      <w:proofErr w:type="spellEnd"/>
      <w:r w:rsidRPr="00B5431B">
        <w:rPr>
          <w:rFonts w:ascii="Cambria" w:eastAsia="Cambria" w:hAnsi="Cambria" w:cs="Cambria"/>
          <w:lang w:val="en-GB"/>
        </w:rPr>
        <w:t>.</w:t>
      </w:r>
      <w:r w:rsidRPr="00B5431B">
        <w:rPr>
          <w:rFonts w:ascii="Cambria" w:eastAsia="Cambria" w:hAnsi="Cambria" w:cs="Cambria"/>
          <w:lang w:val="en-GB"/>
        </w:rPr>
        <w:br/>
      </w:r>
    </w:p>
    <w:p w14:paraId="25BFD1F1" w14:textId="77777777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proofErr w:type="spellStart"/>
      <w:r w:rsidRPr="00B5431B">
        <w:rPr>
          <w:rFonts w:ascii="Cambria" w:eastAsia="Cambria" w:hAnsi="Cambria" w:cs="Cambria"/>
          <w:lang w:val="en-GB"/>
        </w:rPr>
        <w:t>Nëse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keni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pasion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krijimin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e </w:t>
      </w:r>
      <w:proofErr w:type="spellStart"/>
      <w:r w:rsidRPr="00B5431B">
        <w:rPr>
          <w:rFonts w:ascii="Cambria" w:eastAsia="Cambria" w:hAnsi="Cambria" w:cs="Cambria"/>
          <w:lang w:val="en-GB"/>
        </w:rPr>
        <w:t>zgjidhjeve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softuerike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ju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ftojmë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të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aplikoni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për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këtë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rol</w:t>
      </w:r>
      <w:proofErr w:type="spellEnd"/>
      <w:r w:rsidRPr="00B5431B">
        <w:rPr>
          <w:rFonts w:ascii="Cambria" w:eastAsia="Cambria" w:hAnsi="Cambria" w:cs="Cambria"/>
          <w:lang w:val="en-GB"/>
        </w:rPr>
        <w:t>.</w:t>
      </w:r>
    </w:p>
    <w:p w14:paraId="4AE5DC26" w14:textId="7ADB299D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</w:p>
    <w:p w14:paraId="564D336A" w14:textId="3A1F9B8D" w:rsidR="00B5431B" w:rsidRPr="00B5431B" w:rsidRDefault="00B5431B" w:rsidP="00B5431B">
      <w:pPr>
        <w:spacing w:before="240" w:after="240"/>
        <w:rPr>
          <w:rFonts w:ascii="Cambria" w:eastAsia="Cambria" w:hAnsi="Cambria" w:cs="Cambria"/>
          <w:color w:val="1F497D" w:themeColor="text2"/>
          <w:sz w:val="24"/>
          <w:szCs w:val="24"/>
          <w:lang w:val="en-GB"/>
        </w:rPr>
      </w:pPr>
      <w:proofErr w:type="spellStart"/>
      <w:r w:rsidRPr="00B5431B">
        <w:rPr>
          <w:rFonts w:ascii="Cambria" w:eastAsia="Cambria" w:hAnsi="Cambria" w:cs="Cambria"/>
          <w:b/>
          <w:bCs/>
          <w:color w:val="1F497D" w:themeColor="text2"/>
          <w:sz w:val="24"/>
          <w:szCs w:val="24"/>
          <w:lang w:val="en-GB"/>
        </w:rPr>
        <w:t>Kualifikimet</w:t>
      </w:r>
      <w:proofErr w:type="spellEnd"/>
      <w:r w:rsidRPr="00B5431B">
        <w:rPr>
          <w:rFonts w:ascii="Cambria" w:eastAsia="Cambria" w:hAnsi="Cambria" w:cs="Cambria"/>
          <w:b/>
          <w:bCs/>
          <w:color w:val="1F497D" w:themeColor="text2"/>
          <w:sz w:val="24"/>
          <w:szCs w:val="24"/>
          <w:lang w:val="en-GB"/>
        </w:rPr>
        <w:t>:</w:t>
      </w:r>
    </w:p>
    <w:p w14:paraId="0A4E55A0" w14:textId="1D878965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r w:rsidRPr="00B5431B">
        <w:rPr>
          <w:rFonts w:ascii="Cambria" w:eastAsia="Cambria" w:hAnsi="Cambria" w:cs="Cambria"/>
          <w:lang w:val="en-GB"/>
        </w:rPr>
        <w:t xml:space="preserve">· </w:t>
      </w:r>
      <w:proofErr w:type="spellStart"/>
      <w:r w:rsidRPr="00B5431B">
        <w:rPr>
          <w:rFonts w:ascii="Cambria" w:eastAsia="Cambria" w:hAnsi="Cambria" w:cs="Cambria"/>
          <w:lang w:val="en-GB"/>
        </w:rPr>
        <w:t>Diplomë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Bachelor </w:t>
      </w:r>
      <w:proofErr w:type="spellStart"/>
      <w:r w:rsidRPr="00B5431B">
        <w:rPr>
          <w:rFonts w:ascii="Cambria" w:eastAsia="Cambria" w:hAnsi="Cambria" w:cs="Cambria"/>
          <w:lang w:val="en-GB"/>
        </w:rPr>
        <w:t>ose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Master </w:t>
      </w:r>
      <w:proofErr w:type="spellStart"/>
      <w:r w:rsidRPr="00B5431B">
        <w:rPr>
          <w:rFonts w:ascii="Cambria" w:eastAsia="Cambria" w:hAnsi="Cambria" w:cs="Cambria"/>
          <w:lang w:val="en-GB"/>
        </w:rPr>
        <w:t>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Informatikë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, </w:t>
      </w:r>
      <w:proofErr w:type="spellStart"/>
      <w:r w:rsidRPr="00B5431B">
        <w:rPr>
          <w:rFonts w:ascii="Cambria" w:eastAsia="Cambria" w:hAnsi="Cambria" w:cs="Cambria"/>
          <w:lang w:val="en-GB"/>
        </w:rPr>
        <w:t>Inxhinieri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Kompjuterike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apo </w:t>
      </w:r>
      <w:proofErr w:type="spellStart"/>
      <w:r w:rsidRPr="00B5431B">
        <w:rPr>
          <w:rFonts w:ascii="Cambria" w:eastAsia="Cambria" w:hAnsi="Cambria" w:cs="Cambria"/>
          <w:lang w:val="en-GB"/>
        </w:rPr>
        <w:t>fusha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të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ngjashme</w:t>
      </w:r>
      <w:proofErr w:type="spellEnd"/>
      <w:r w:rsidRPr="00B5431B">
        <w:rPr>
          <w:rFonts w:ascii="Cambria" w:eastAsia="Cambria" w:hAnsi="Cambria" w:cs="Cambria"/>
          <w:lang w:val="en-GB"/>
        </w:rPr>
        <w:t>.</w:t>
      </w:r>
    </w:p>
    <w:p w14:paraId="3E2D5539" w14:textId="0DABA4FA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r w:rsidRPr="00B5431B">
        <w:rPr>
          <w:rFonts w:ascii="Cambria" w:eastAsia="Cambria" w:hAnsi="Cambria" w:cs="Cambria"/>
          <w:lang w:val="en-GB"/>
        </w:rPr>
        <w:t xml:space="preserve">· </w:t>
      </w:r>
      <w:proofErr w:type="spellStart"/>
      <w:r w:rsidRPr="00B5431B">
        <w:rPr>
          <w:rFonts w:ascii="Cambria" w:eastAsia="Cambria" w:hAnsi="Cambria" w:cs="Cambria"/>
          <w:lang w:val="en-GB"/>
        </w:rPr>
        <w:t>Minimumi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5 </w:t>
      </w:r>
      <w:proofErr w:type="spellStart"/>
      <w:r w:rsidRPr="00B5431B">
        <w:rPr>
          <w:rFonts w:ascii="Cambria" w:eastAsia="Cambria" w:hAnsi="Cambria" w:cs="Cambria"/>
          <w:lang w:val="en-GB"/>
        </w:rPr>
        <w:t>vite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përvojë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zhvillime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backend me C#.</w:t>
      </w:r>
    </w:p>
    <w:p w14:paraId="54934C76" w14:textId="3DF80032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r w:rsidRPr="00B5431B">
        <w:rPr>
          <w:rFonts w:ascii="Cambria" w:eastAsia="Cambria" w:hAnsi="Cambria" w:cs="Cambria"/>
          <w:lang w:val="en-GB"/>
        </w:rPr>
        <w:t xml:space="preserve">· </w:t>
      </w:r>
      <w:proofErr w:type="spellStart"/>
      <w:r w:rsidRPr="00B5431B">
        <w:rPr>
          <w:rFonts w:ascii="Cambria" w:eastAsia="Cambria" w:hAnsi="Cambria" w:cs="Cambria"/>
          <w:lang w:val="en-GB"/>
        </w:rPr>
        <w:t>Aftësi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shumë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të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mira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zhvillimin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e Web API (SOAP, REST).</w:t>
      </w:r>
    </w:p>
    <w:p w14:paraId="571E11D7" w14:textId="36A06B61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r w:rsidRPr="00B5431B">
        <w:rPr>
          <w:rFonts w:ascii="Cambria" w:eastAsia="Cambria" w:hAnsi="Cambria" w:cs="Cambria"/>
          <w:lang w:val="en-GB"/>
        </w:rPr>
        <w:t xml:space="preserve">· </w:t>
      </w:r>
      <w:proofErr w:type="spellStart"/>
      <w:r w:rsidRPr="00B5431B">
        <w:rPr>
          <w:rFonts w:ascii="Cambria" w:eastAsia="Cambria" w:hAnsi="Cambria" w:cs="Cambria"/>
          <w:lang w:val="en-GB"/>
        </w:rPr>
        <w:t>Aftësi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shumë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të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mira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zhvillimin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e microservice-</w:t>
      </w:r>
      <w:proofErr w:type="spellStart"/>
      <w:r w:rsidRPr="00B5431B">
        <w:rPr>
          <w:rFonts w:ascii="Cambria" w:eastAsia="Cambria" w:hAnsi="Cambria" w:cs="Cambria"/>
          <w:lang w:val="en-GB"/>
        </w:rPr>
        <w:t>ve</w:t>
      </w:r>
      <w:proofErr w:type="spellEnd"/>
      <w:r w:rsidRPr="00B5431B">
        <w:rPr>
          <w:rFonts w:ascii="Cambria" w:eastAsia="Cambria" w:hAnsi="Cambria" w:cs="Cambria"/>
          <w:lang w:val="en-GB"/>
        </w:rPr>
        <w:t>.</w:t>
      </w:r>
    </w:p>
    <w:p w14:paraId="74F947AB" w14:textId="2D5FC2A9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r w:rsidRPr="00B5431B">
        <w:rPr>
          <w:rFonts w:ascii="Cambria" w:eastAsia="Cambria" w:hAnsi="Cambria" w:cs="Cambria"/>
          <w:lang w:val="en-GB"/>
        </w:rPr>
        <w:t xml:space="preserve">· </w:t>
      </w:r>
      <w:proofErr w:type="spellStart"/>
      <w:r w:rsidRPr="00B5431B">
        <w:rPr>
          <w:rFonts w:ascii="Cambria" w:eastAsia="Cambria" w:hAnsi="Cambria" w:cs="Cambria"/>
          <w:lang w:val="en-GB"/>
        </w:rPr>
        <w:t>Aftësi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shumë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të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mira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përdorimin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e </w:t>
      </w:r>
      <w:proofErr w:type="spellStart"/>
      <w:r w:rsidRPr="00B5431B">
        <w:rPr>
          <w:rFonts w:ascii="Cambria" w:eastAsia="Cambria" w:hAnsi="Cambria" w:cs="Cambria"/>
          <w:lang w:val="en-GB"/>
        </w:rPr>
        <w:t>databazave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relacionale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(SQL Server).</w:t>
      </w:r>
    </w:p>
    <w:p w14:paraId="1A3F560C" w14:textId="77777777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r w:rsidRPr="00B5431B">
        <w:rPr>
          <w:rFonts w:ascii="Cambria" w:eastAsia="Cambria" w:hAnsi="Cambria" w:cs="Cambria"/>
          <w:lang w:val="en-GB"/>
        </w:rPr>
        <w:t xml:space="preserve">· </w:t>
      </w:r>
      <w:proofErr w:type="spellStart"/>
      <w:r w:rsidRPr="00B5431B">
        <w:rPr>
          <w:rFonts w:ascii="Cambria" w:eastAsia="Cambria" w:hAnsi="Cambria" w:cs="Cambria"/>
          <w:lang w:val="en-GB"/>
        </w:rPr>
        <w:t>Aftësi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perdorimin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e containers </w:t>
      </w:r>
      <w:proofErr w:type="spellStart"/>
      <w:r w:rsidRPr="00B5431B">
        <w:rPr>
          <w:rFonts w:ascii="Cambria" w:eastAsia="Cambria" w:hAnsi="Cambria" w:cs="Cambria"/>
          <w:lang w:val="en-GB"/>
        </w:rPr>
        <w:t>dhe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Kubernetës</w:t>
      </w:r>
      <w:proofErr w:type="spellEnd"/>
      <w:r w:rsidRPr="00B5431B">
        <w:rPr>
          <w:rFonts w:ascii="Cambria" w:eastAsia="Cambria" w:hAnsi="Cambria" w:cs="Cambria"/>
          <w:lang w:val="en-GB"/>
        </w:rPr>
        <w:t>.</w:t>
      </w:r>
    </w:p>
    <w:p w14:paraId="0AD4C5A2" w14:textId="77777777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r w:rsidRPr="00B5431B">
        <w:rPr>
          <w:rFonts w:ascii="Cambria" w:eastAsia="Cambria" w:hAnsi="Cambria" w:cs="Cambria"/>
          <w:lang w:val="en-GB"/>
        </w:rPr>
        <w:br/>
      </w:r>
    </w:p>
    <w:p w14:paraId="1FAE7EF7" w14:textId="77777777" w:rsidR="00B5431B" w:rsidRPr="00B5431B" w:rsidRDefault="00B5431B" w:rsidP="00B5431B">
      <w:pPr>
        <w:spacing w:before="240" w:after="240"/>
        <w:rPr>
          <w:rFonts w:ascii="Cambria" w:eastAsia="Cambria" w:hAnsi="Cambria" w:cs="Cambria"/>
          <w:color w:val="1F497D" w:themeColor="text2"/>
          <w:lang w:val="en-GB"/>
        </w:rPr>
      </w:pPr>
      <w:r w:rsidRPr="00B5431B">
        <w:rPr>
          <w:rFonts w:ascii="Cambria" w:eastAsia="Cambria" w:hAnsi="Cambria" w:cs="Cambria"/>
          <w:lang w:val="en-GB"/>
        </w:rPr>
        <w:lastRenderedPageBreak/>
        <w:br/>
      </w:r>
    </w:p>
    <w:p w14:paraId="1706B5DF" w14:textId="33B232F8" w:rsidR="00B5431B" w:rsidRPr="00B5431B" w:rsidRDefault="00B5431B" w:rsidP="00B5431B">
      <w:pPr>
        <w:spacing w:before="240" w:after="240"/>
        <w:rPr>
          <w:rFonts w:ascii="Cambria" w:eastAsia="Cambria" w:hAnsi="Cambria" w:cs="Cambria"/>
          <w:color w:val="1F497D" w:themeColor="text2"/>
          <w:lang w:val="en-GB"/>
        </w:rPr>
      </w:pPr>
      <w:r w:rsidRPr="00B5431B">
        <w:rPr>
          <w:rFonts w:ascii="Cambria" w:eastAsia="Cambria" w:hAnsi="Cambria" w:cs="Cambria"/>
          <w:b/>
          <w:bCs/>
          <w:color w:val="1F497D" w:themeColor="text2"/>
          <w:lang w:val="en-GB"/>
        </w:rPr>
        <w:t xml:space="preserve">Do </w:t>
      </w:r>
      <w:proofErr w:type="spellStart"/>
      <w:r w:rsidRPr="00B5431B">
        <w:rPr>
          <w:rFonts w:ascii="Cambria" w:eastAsia="Cambria" w:hAnsi="Cambria" w:cs="Cambria"/>
          <w:b/>
          <w:bCs/>
          <w:color w:val="1F497D" w:themeColor="text2"/>
          <w:lang w:val="en-GB"/>
        </w:rPr>
        <w:t>keni</w:t>
      </w:r>
      <w:proofErr w:type="spellEnd"/>
      <w:r w:rsidRPr="00B5431B">
        <w:rPr>
          <w:rFonts w:ascii="Cambria" w:eastAsia="Cambria" w:hAnsi="Cambria" w:cs="Cambria"/>
          <w:b/>
          <w:bCs/>
          <w:color w:val="1F497D" w:themeColor="text2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b/>
          <w:bCs/>
          <w:color w:val="1F497D" w:themeColor="text2"/>
          <w:lang w:val="en-GB"/>
        </w:rPr>
        <w:t>mundësi</w:t>
      </w:r>
      <w:proofErr w:type="spellEnd"/>
      <w:r w:rsidRPr="00B5431B">
        <w:rPr>
          <w:rFonts w:ascii="Cambria" w:eastAsia="Cambria" w:hAnsi="Cambria" w:cs="Cambria"/>
          <w:b/>
          <w:bCs/>
          <w:color w:val="1F497D" w:themeColor="text2"/>
          <w:lang w:val="en-GB"/>
        </w:rPr>
        <w:t>:</w:t>
      </w:r>
    </w:p>
    <w:p w14:paraId="66B80A64" w14:textId="5B3C8B88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r w:rsidRPr="00B5431B">
        <w:rPr>
          <w:rFonts w:ascii="Cambria" w:eastAsia="Cambria" w:hAnsi="Cambria" w:cs="Cambria"/>
          <w:lang w:val="en-GB"/>
        </w:rPr>
        <w:t xml:space="preserve">· </w:t>
      </w:r>
      <w:proofErr w:type="spellStart"/>
      <w:r w:rsidRPr="00B5431B">
        <w:rPr>
          <w:rFonts w:ascii="Cambria" w:eastAsia="Cambria" w:hAnsi="Cambria" w:cs="Cambria"/>
          <w:lang w:val="en-GB"/>
        </w:rPr>
        <w:t>Të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udhëhiqni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dhe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mentoroni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anëtarët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me junior </w:t>
      </w:r>
      <w:proofErr w:type="spellStart"/>
      <w:r w:rsidRPr="00B5431B">
        <w:rPr>
          <w:rFonts w:ascii="Cambria" w:eastAsia="Cambria" w:hAnsi="Cambria" w:cs="Cambria"/>
          <w:lang w:val="en-GB"/>
        </w:rPr>
        <w:t>të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ekipit</w:t>
      </w:r>
      <w:proofErr w:type="spellEnd"/>
    </w:p>
    <w:p w14:paraId="3D73825C" w14:textId="77777777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r w:rsidRPr="00B5431B">
        <w:rPr>
          <w:rFonts w:ascii="Cambria" w:eastAsia="Cambria" w:hAnsi="Cambria" w:cs="Cambria"/>
          <w:lang w:val="en-GB"/>
        </w:rPr>
        <w:t xml:space="preserve">· </w:t>
      </w:r>
      <w:proofErr w:type="spellStart"/>
      <w:r w:rsidRPr="00B5431B">
        <w:rPr>
          <w:rFonts w:ascii="Cambria" w:eastAsia="Cambria" w:hAnsi="Cambria" w:cs="Cambria"/>
          <w:lang w:val="en-GB"/>
        </w:rPr>
        <w:t>Bashkëpunoni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me </w:t>
      </w:r>
      <w:proofErr w:type="spellStart"/>
      <w:r w:rsidRPr="00B5431B">
        <w:rPr>
          <w:rFonts w:ascii="Cambria" w:eastAsia="Cambria" w:hAnsi="Cambria" w:cs="Cambria"/>
          <w:lang w:val="en-GB"/>
        </w:rPr>
        <w:t>ekipet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e DevOps </w:t>
      </w:r>
      <w:proofErr w:type="spellStart"/>
      <w:r w:rsidRPr="00B5431B">
        <w:rPr>
          <w:rFonts w:ascii="Cambria" w:eastAsia="Cambria" w:hAnsi="Cambria" w:cs="Cambria"/>
          <w:lang w:val="en-GB"/>
        </w:rPr>
        <w:t>për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automatizime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dhe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CI/CD Pipelines</w:t>
      </w:r>
    </w:p>
    <w:p w14:paraId="69B2E6C3" w14:textId="4FE6A610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</w:p>
    <w:p w14:paraId="694520FC" w14:textId="1314814E" w:rsidR="00B5431B" w:rsidRPr="00B5431B" w:rsidRDefault="00B5431B" w:rsidP="00B5431B">
      <w:pPr>
        <w:spacing w:before="240" w:after="240"/>
        <w:rPr>
          <w:rFonts w:ascii="Cambria" w:eastAsia="Cambria" w:hAnsi="Cambria" w:cs="Cambria"/>
          <w:color w:val="1F497D" w:themeColor="text2"/>
          <w:sz w:val="24"/>
          <w:szCs w:val="24"/>
          <w:lang w:val="en-GB"/>
        </w:rPr>
      </w:pPr>
      <w:proofErr w:type="spellStart"/>
      <w:r w:rsidRPr="00B5431B">
        <w:rPr>
          <w:rFonts w:ascii="Cambria" w:eastAsia="Cambria" w:hAnsi="Cambria" w:cs="Cambria"/>
          <w:b/>
          <w:bCs/>
          <w:color w:val="1F497D" w:themeColor="text2"/>
          <w:sz w:val="24"/>
          <w:szCs w:val="24"/>
          <w:lang w:val="en-GB"/>
        </w:rPr>
        <w:t>Avantazhe</w:t>
      </w:r>
      <w:proofErr w:type="spellEnd"/>
      <w:r w:rsidRPr="00B5431B">
        <w:rPr>
          <w:rFonts w:ascii="Cambria" w:eastAsia="Cambria" w:hAnsi="Cambria" w:cs="Cambria"/>
          <w:b/>
          <w:bCs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b/>
          <w:bCs/>
          <w:color w:val="1F497D" w:themeColor="text2"/>
          <w:sz w:val="24"/>
          <w:szCs w:val="24"/>
          <w:lang w:val="en-GB"/>
        </w:rPr>
        <w:t>Shtesë</w:t>
      </w:r>
      <w:proofErr w:type="spellEnd"/>
      <w:r w:rsidRPr="00B5431B">
        <w:rPr>
          <w:rFonts w:ascii="Cambria" w:eastAsia="Cambria" w:hAnsi="Cambria" w:cs="Cambria"/>
          <w:b/>
          <w:bCs/>
          <w:color w:val="1F497D" w:themeColor="text2"/>
          <w:sz w:val="24"/>
          <w:szCs w:val="24"/>
          <w:lang w:val="en-GB"/>
        </w:rPr>
        <w:t>:</w:t>
      </w:r>
    </w:p>
    <w:p w14:paraId="1319C974" w14:textId="72E75101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r w:rsidRPr="00B5431B">
        <w:rPr>
          <w:rFonts w:ascii="Cambria" w:eastAsia="Cambria" w:hAnsi="Cambria" w:cs="Cambria"/>
          <w:lang w:val="en-GB"/>
        </w:rPr>
        <w:t xml:space="preserve">· </w:t>
      </w:r>
      <w:proofErr w:type="spellStart"/>
      <w:r w:rsidRPr="00B5431B">
        <w:rPr>
          <w:rFonts w:ascii="Cambria" w:eastAsia="Cambria" w:hAnsi="Cambria" w:cs="Cambria"/>
          <w:lang w:val="en-GB"/>
        </w:rPr>
        <w:t>Njohuri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frontend</w:t>
      </w:r>
    </w:p>
    <w:p w14:paraId="6E5AB3F8" w14:textId="4BA92515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r w:rsidRPr="00B5431B">
        <w:rPr>
          <w:rFonts w:ascii="Cambria" w:eastAsia="Cambria" w:hAnsi="Cambria" w:cs="Cambria"/>
          <w:lang w:val="en-GB"/>
        </w:rPr>
        <w:t xml:space="preserve">· </w:t>
      </w:r>
      <w:proofErr w:type="spellStart"/>
      <w:r w:rsidRPr="00B5431B">
        <w:rPr>
          <w:rFonts w:ascii="Cambria" w:eastAsia="Cambria" w:hAnsi="Cambria" w:cs="Cambria"/>
          <w:lang w:val="en-GB"/>
        </w:rPr>
        <w:t>Eksperiencë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me </w:t>
      </w:r>
      <w:proofErr w:type="spellStart"/>
      <w:r w:rsidRPr="00B5431B">
        <w:rPr>
          <w:rFonts w:ascii="Cambria" w:eastAsia="Cambria" w:hAnsi="Cambria" w:cs="Cambria"/>
          <w:lang w:val="en-GB"/>
        </w:rPr>
        <w:t>zhvillime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cloud (Azure Functions)</w:t>
      </w:r>
    </w:p>
    <w:p w14:paraId="28B72A54" w14:textId="77777777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r w:rsidRPr="00B5431B">
        <w:rPr>
          <w:rFonts w:ascii="Cambria" w:eastAsia="Cambria" w:hAnsi="Cambria" w:cs="Cambria"/>
          <w:lang w:val="en-GB"/>
        </w:rPr>
        <w:t xml:space="preserve">· </w:t>
      </w:r>
      <w:proofErr w:type="spellStart"/>
      <w:r w:rsidRPr="00B5431B">
        <w:rPr>
          <w:rFonts w:ascii="Cambria" w:eastAsia="Cambria" w:hAnsi="Cambria" w:cs="Cambria"/>
          <w:lang w:val="en-GB"/>
        </w:rPr>
        <w:t>Eksperiencë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sektorin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financiar</w:t>
      </w:r>
      <w:proofErr w:type="spellEnd"/>
    </w:p>
    <w:p w14:paraId="4134A575" w14:textId="17709D15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r w:rsidRPr="00B5431B">
        <w:rPr>
          <w:rFonts w:ascii="Cambria" w:eastAsia="Cambria" w:hAnsi="Cambria" w:cs="Cambria"/>
          <w:lang w:val="en-GB"/>
        </w:rPr>
        <w:br/>
      </w:r>
    </w:p>
    <w:p w14:paraId="206384D6" w14:textId="35518176" w:rsidR="00B5431B" w:rsidRPr="00B5431B" w:rsidRDefault="00B5431B" w:rsidP="00B5431B">
      <w:pPr>
        <w:spacing w:before="240" w:after="240"/>
        <w:rPr>
          <w:rFonts w:ascii="Cambria" w:eastAsia="Cambria" w:hAnsi="Cambria" w:cs="Cambria"/>
          <w:color w:val="1F497D" w:themeColor="text2"/>
          <w:sz w:val="24"/>
          <w:szCs w:val="24"/>
          <w:lang w:val="en-GB"/>
        </w:rPr>
      </w:pPr>
      <w:proofErr w:type="spellStart"/>
      <w:r w:rsidRPr="00B5431B">
        <w:rPr>
          <w:rFonts w:ascii="Cambria" w:eastAsia="Cambria" w:hAnsi="Cambria" w:cs="Cambria"/>
          <w:b/>
          <w:bCs/>
          <w:color w:val="1F497D" w:themeColor="text2"/>
          <w:sz w:val="24"/>
          <w:szCs w:val="24"/>
          <w:lang w:val="en-GB"/>
        </w:rPr>
        <w:t>Çfarë</w:t>
      </w:r>
      <w:proofErr w:type="spellEnd"/>
      <w:r w:rsidRPr="00B5431B">
        <w:rPr>
          <w:rFonts w:ascii="Cambria" w:eastAsia="Cambria" w:hAnsi="Cambria" w:cs="Cambria"/>
          <w:b/>
          <w:bCs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b/>
          <w:bCs/>
          <w:color w:val="1F497D" w:themeColor="text2"/>
          <w:sz w:val="24"/>
          <w:szCs w:val="24"/>
          <w:lang w:val="en-GB"/>
        </w:rPr>
        <w:t>Ofrojmë</w:t>
      </w:r>
      <w:proofErr w:type="spellEnd"/>
      <w:r w:rsidRPr="00B5431B">
        <w:rPr>
          <w:rFonts w:ascii="Cambria" w:eastAsia="Cambria" w:hAnsi="Cambria" w:cs="Cambria"/>
          <w:b/>
          <w:bCs/>
          <w:color w:val="1F497D" w:themeColor="text2"/>
          <w:sz w:val="24"/>
          <w:szCs w:val="24"/>
          <w:lang w:val="en-GB"/>
        </w:rPr>
        <w:t>:</w:t>
      </w:r>
    </w:p>
    <w:p w14:paraId="0483501F" w14:textId="450C898A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r w:rsidRPr="00B5431B">
        <w:rPr>
          <w:rFonts w:ascii="Cambria" w:eastAsia="Cambria" w:hAnsi="Cambria" w:cs="Cambria"/>
          <w:lang w:val="en-GB"/>
        </w:rPr>
        <w:t xml:space="preserve">· Ambient </w:t>
      </w:r>
      <w:proofErr w:type="spellStart"/>
      <w:r w:rsidRPr="00B5431B">
        <w:rPr>
          <w:rFonts w:ascii="Cambria" w:eastAsia="Cambria" w:hAnsi="Cambria" w:cs="Cambria"/>
          <w:lang w:val="en-GB"/>
        </w:rPr>
        <w:t>punë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profesional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dhe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bashkëpunues</w:t>
      </w:r>
      <w:proofErr w:type="spellEnd"/>
    </w:p>
    <w:p w14:paraId="2EA4C3DF" w14:textId="1ECE64FC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r w:rsidRPr="00B5431B">
        <w:rPr>
          <w:rFonts w:ascii="Cambria" w:eastAsia="Cambria" w:hAnsi="Cambria" w:cs="Cambria"/>
          <w:lang w:val="en-GB"/>
        </w:rPr>
        <w:t xml:space="preserve">· </w:t>
      </w:r>
      <w:proofErr w:type="spellStart"/>
      <w:r w:rsidRPr="00B5431B">
        <w:rPr>
          <w:rFonts w:ascii="Cambria" w:eastAsia="Cambria" w:hAnsi="Cambria" w:cs="Cambria"/>
          <w:lang w:val="en-GB"/>
        </w:rPr>
        <w:t>Projekte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inovative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dhe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sfiduese</w:t>
      </w:r>
      <w:proofErr w:type="spellEnd"/>
    </w:p>
    <w:p w14:paraId="16C1EA64" w14:textId="29D8A9B8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r w:rsidRPr="00B5431B">
        <w:rPr>
          <w:rFonts w:ascii="Cambria" w:eastAsia="Cambria" w:hAnsi="Cambria" w:cs="Cambria"/>
          <w:lang w:val="en-GB"/>
        </w:rPr>
        <w:t xml:space="preserve">· </w:t>
      </w:r>
      <w:proofErr w:type="spellStart"/>
      <w:r w:rsidRPr="00B5431B">
        <w:rPr>
          <w:rFonts w:ascii="Cambria" w:eastAsia="Cambria" w:hAnsi="Cambria" w:cs="Cambria"/>
          <w:lang w:val="en-GB"/>
        </w:rPr>
        <w:t>Pagesë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konkurruese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+ </w:t>
      </w:r>
      <w:proofErr w:type="spellStart"/>
      <w:r w:rsidRPr="00B5431B">
        <w:rPr>
          <w:rFonts w:ascii="Cambria" w:eastAsia="Cambria" w:hAnsi="Cambria" w:cs="Cambria"/>
          <w:lang w:val="en-GB"/>
        </w:rPr>
        <w:t>bonuse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sipas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performancës</w:t>
      </w:r>
      <w:proofErr w:type="spellEnd"/>
    </w:p>
    <w:p w14:paraId="05F6AEE4" w14:textId="0C595060" w:rsid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r w:rsidRPr="00B5431B">
        <w:rPr>
          <w:rFonts w:ascii="Cambria" w:eastAsia="Cambria" w:hAnsi="Cambria" w:cs="Cambria"/>
          <w:lang w:val="en-GB"/>
        </w:rPr>
        <w:t xml:space="preserve">· </w:t>
      </w:r>
      <w:proofErr w:type="spellStart"/>
      <w:r w:rsidRPr="00B5431B">
        <w:rPr>
          <w:rFonts w:ascii="Cambria" w:eastAsia="Cambria" w:hAnsi="Cambria" w:cs="Cambria"/>
          <w:lang w:val="en-GB"/>
        </w:rPr>
        <w:t>Rritje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profesionale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dhe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trajnime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të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certifikuara</w:t>
      </w:r>
      <w:proofErr w:type="spellEnd"/>
    </w:p>
    <w:p w14:paraId="20D4546F" w14:textId="77777777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</w:p>
    <w:p w14:paraId="4E44FB42" w14:textId="0CB7ED49" w:rsidR="00B5431B" w:rsidRDefault="00B5431B" w:rsidP="00B5431B">
      <w:pPr>
        <w:spacing w:before="240" w:after="240"/>
        <w:rPr>
          <w:rFonts w:ascii="Cambria" w:eastAsia="Cambria" w:hAnsi="Cambria" w:cs="Cambria"/>
          <w:b/>
          <w:bCs/>
          <w:lang w:val="en-GB"/>
        </w:rPr>
      </w:pPr>
      <w:proofErr w:type="spellStart"/>
      <w:r w:rsidRPr="00B5431B">
        <w:rPr>
          <w:rFonts w:ascii="Cambria" w:eastAsia="Cambria" w:hAnsi="Cambria" w:cs="Cambria"/>
          <w:lang w:val="en-GB"/>
        </w:rPr>
        <w:t>Personat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e </w:t>
      </w:r>
      <w:proofErr w:type="spellStart"/>
      <w:r w:rsidRPr="00B5431B">
        <w:rPr>
          <w:rFonts w:ascii="Cambria" w:eastAsia="Cambria" w:hAnsi="Cambria" w:cs="Cambria"/>
          <w:lang w:val="en-GB"/>
        </w:rPr>
        <w:t>interesuar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duhet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të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dërgojnë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CV-</w:t>
      </w:r>
      <w:proofErr w:type="spellStart"/>
      <w:r w:rsidRPr="00B5431B">
        <w:rPr>
          <w:rFonts w:ascii="Cambria" w:eastAsia="Cambria" w:hAnsi="Cambria" w:cs="Cambria"/>
          <w:lang w:val="en-GB"/>
        </w:rPr>
        <w:t>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në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adresën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e-mail: </w:t>
      </w:r>
      <w:hyperlink r:id="rId11" w:history="1">
        <w:r w:rsidRPr="00B5431B">
          <w:rPr>
            <w:rStyle w:val="Hyperlink"/>
            <w:rFonts w:ascii="Cambria" w:eastAsia="Cambria" w:hAnsi="Cambria" w:cs="Cambria"/>
            <w:b/>
            <w:bCs/>
            <w:lang w:val="en-GB"/>
          </w:rPr>
          <w:t>hr@easypay.al</w:t>
        </w:r>
      </w:hyperlink>
    </w:p>
    <w:p w14:paraId="0E717368" w14:textId="77777777" w:rsidR="00B5431B" w:rsidRPr="00B5431B" w:rsidRDefault="00B5431B" w:rsidP="00B5431B">
      <w:pPr>
        <w:spacing w:before="240" w:after="240"/>
        <w:rPr>
          <w:rFonts w:ascii="Cambria" w:eastAsia="Cambria" w:hAnsi="Cambria" w:cs="Cambria"/>
          <w:b/>
          <w:bCs/>
          <w:lang w:val="en-GB"/>
        </w:rPr>
      </w:pPr>
    </w:p>
    <w:p w14:paraId="189098B8" w14:textId="77777777" w:rsidR="00B5431B" w:rsidRPr="00B5431B" w:rsidRDefault="00B5431B" w:rsidP="00B5431B">
      <w:pPr>
        <w:spacing w:before="240" w:after="240"/>
        <w:rPr>
          <w:rFonts w:ascii="Cambria" w:eastAsia="Cambria" w:hAnsi="Cambria" w:cs="Cambria"/>
          <w:i/>
          <w:iCs/>
          <w:lang w:val="en-GB"/>
        </w:rPr>
      </w:pP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Të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gjitha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aplikimet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do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të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trajtohen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me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konfidencialitet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të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plotë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.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Bazuar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në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ligjin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LIGJ Nr. 124/2024 PËR MBROJTJEN E TË DHËNAVE PERSONALE,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informacioni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personal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i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depozituar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për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aplikimin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punësim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do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të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përdoret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vetëm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për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këtë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i/>
          <w:iCs/>
          <w:lang w:val="en-GB"/>
        </w:rPr>
        <w:t>qëllim</w:t>
      </w:r>
      <w:proofErr w:type="spellEnd"/>
      <w:r w:rsidRPr="00B5431B">
        <w:rPr>
          <w:rFonts w:ascii="Cambria" w:eastAsia="Cambria" w:hAnsi="Cambria" w:cs="Cambria"/>
          <w:i/>
          <w:iCs/>
          <w:lang w:val="en-GB"/>
        </w:rPr>
        <w:t>.</w:t>
      </w:r>
    </w:p>
    <w:p w14:paraId="7E3F9C83" w14:textId="5646FF53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</w:p>
    <w:p w14:paraId="69644D57" w14:textId="77777777" w:rsidR="00B5431B" w:rsidRPr="00B5431B" w:rsidRDefault="00B5431B" w:rsidP="00B5431B">
      <w:pPr>
        <w:spacing w:before="240" w:after="240"/>
        <w:rPr>
          <w:rFonts w:ascii="Cambria" w:eastAsia="Cambria" w:hAnsi="Cambria" w:cs="Cambria"/>
          <w:lang w:val="en-GB"/>
        </w:rPr>
      </w:pPr>
      <w:r w:rsidRPr="00B5431B">
        <w:rPr>
          <w:rFonts w:ascii="Cambria" w:eastAsia="Cambria" w:hAnsi="Cambria" w:cs="Cambria"/>
          <w:lang w:val="en-GB"/>
        </w:rPr>
        <w:t xml:space="preserve">Ju </w:t>
      </w:r>
      <w:proofErr w:type="spellStart"/>
      <w:r w:rsidRPr="00B5431B">
        <w:rPr>
          <w:rFonts w:ascii="Cambria" w:eastAsia="Cambria" w:hAnsi="Cambria" w:cs="Cambria"/>
          <w:lang w:val="en-GB"/>
        </w:rPr>
        <w:t>informojmë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se </w:t>
      </w:r>
      <w:proofErr w:type="spellStart"/>
      <w:r w:rsidRPr="00B5431B">
        <w:rPr>
          <w:rFonts w:ascii="Cambria" w:eastAsia="Cambria" w:hAnsi="Cambria" w:cs="Cambria"/>
          <w:lang w:val="en-GB"/>
        </w:rPr>
        <w:t>vetëm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kandidatët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e </w:t>
      </w:r>
      <w:proofErr w:type="spellStart"/>
      <w:r w:rsidRPr="00B5431B">
        <w:rPr>
          <w:rFonts w:ascii="Cambria" w:eastAsia="Cambria" w:hAnsi="Cambria" w:cs="Cambria"/>
          <w:lang w:val="en-GB"/>
        </w:rPr>
        <w:t>përzgjedhur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do </w:t>
      </w:r>
      <w:proofErr w:type="spellStart"/>
      <w:r w:rsidRPr="00B5431B">
        <w:rPr>
          <w:rFonts w:ascii="Cambria" w:eastAsia="Cambria" w:hAnsi="Cambria" w:cs="Cambria"/>
          <w:lang w:val="en-GB"/>
        </w:rPr>
        <w:t>të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kontaktohen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nga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Departamenti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i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Burimeve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 </w:t>
      </w:r>
      <w:proofErr w:type="spellStart"/>
      <w:r w:rsidRPr="00B5431B">
        <w:rPr>
          <w:rFonts w:ascii="Cambria" w:eastAsia="Cambria" w:hAnsi="Cambria" w:cs="Cambria"/>
          <w:lang w:val="en-GB"/>
        </w:rPr>
        <w:t>Njerëzore</w:t>
      </w:r>
      <w:proofErr w:type="spellEnd"/>
      <w:r w:rsidRPr="00B5431B">
        <w:rPr>
          <w:rFonts w:ascii="Cambria" w:eastAsia="Cambria" w:hAnsi="Cambria" w:cs="Cambria"/>
          <w:lang w:val="en-GB"/>
        </w:rPr>
        <w:t xml:space="preserve">. Ju </w:t>
      </w:r>
      <w:proofErr w:type="spellStart"/>
      <w:r w:rsidRPr="00B5431B">
        <w:rPr>
          <w:rFonts w:ascii="Cambria" w:eastAsia="Cambria" w:hAnsi="Cambria" w:cs="Cambria"/>
          <w:lang w:val="en-GB"/>
        </w:rPr>
        <w:t>mirëpresim</w:t>
      </w:r>
      <w:proofErr w:type="spellEnd"/>
      <w:r w:rsidRPr="00B5431B">
        <w:rPr>
          <w:rFonts w:ascii="Cambria" w:eastAsia="Cambria" w:hAnsi="Cambria" w:cs="Cambria"/>
          <w:lang w:val="en-GB"/>
        </w:rPr>
        <w:t>!</w:t>
      </w:r>
    </w:p>
    <w:p w14:paraId="676701B4" w14:textId="77777777" w:rsidR="00127F8C" w:rsidRDefault="00127F8C" w:rsidP="00B5431B">
      <w:pPr>
        <w:spacing w:before="240" w:after="240"/>
      </w:pPr>
    </w:p>
    <w:sectPr w:rsidR="00127F8C" w:rsidSect="00034616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9C407" w14:textId="77777777" w:rsidR="00EB2A98" w:rsidRDefault="00EB2A98" w:rsidP="00127F8C">
      <w:pPr>
        <w:spacing w:after="0" w:line="240" w:lineRule="auto"/>
      </w:pPr>
      <w:r>
        <w:separator/>
      </w:r>
    </w:p>
  </w:endnote>
  <w:endnote w:type="continuationSeparator" w:id="0">
    <w:p w14:paraId="43F295E0" w14:textId="77777777" w:rsidR="00EB2A98" w:rsidRDefault="00EB2A98" w:rsidP="0012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FE5BF" w14:textId="77777777" w:rsidR="00EB2A98" w:rsidRDefault="00EB2A98" w:rsidP="00127F8C">
      <w:pPr>
        <w:spacing w:after="0" w:line="240" w:lineRule="auto"/>
      </w:pPr>
      <w:r>
        <w:separator/>
      </w:r>
    </w:p>
  </w:footnote>
  <w:footnote w:type="continuationSeparator" w:id="0">
    <w:p w14:paraId="3506172A" w14:textId="77777777" w:rsidR="00EB2A98" w:rsidRDefault="00EB2A98" w:rsidP="0012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73F2D" w14:textId="5754E21D" w:rsidR="00127F8C" w:rsidRDefault="00127F8C">
    <w:pPr>
      <w:pStyle w:val="Header"/>
    </w:pPr>
    <w:r w:rsidRPr="00E24120">
      <w:rPr>
        <w:noProof/>
      </w:rPr>
      <w:drawing>
        <wp:anchor distT="0" distB="0" distL="114300" distR="114300" simplePos="0" relativeHeight="251659264" behindDoc="0" locked="0" layoutInCell="1" allowOverlap="1" wp14:anchorId="6E735CA2" wp14:editId="588AE0A5">
          <wp:simplePos x="0" y="0"/>
          <wp:positionH relativeFrom="column">
            <wp:posOffset>4695825</wp:posOffset>
          </wp:positionH>
          <wp:positionV relativeFrom="paragraph">
            <wp:posOffset>-390525</wp:posOffset>
          </wp:positionV>
          <wp:extent cx="1809750" cy="7639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FA21D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783DDA"/>
    <w:multiLevelType w:val="hybridMultilevel"/>
    <w:tmpl w:val="6C883380"/>
    <w:lvl w:ilvl="0" w:tplc="34ECB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0F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6A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E7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CD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04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22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AE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2EA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80EA8"/>
    <w:multiLevelType w:val="hybridMultilevel"/>
    <w:tmpl w:val="5B9CE280"/>
    <w:lvl w:ilvl="0" w:tplc="0706F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0C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CC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E3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A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86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49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C9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63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52580">
    <w:abstractNumId w:val="10"/>
  </w:num>
  <w:num w:numId="2" w16cid:durableId="837188825">
    <w:abstractNumId w:val="9"/>
  </w:num>
  <w:num w:numId="3" w16cid:durableId="198586462">
    <w:abstractNumId w:val="8"/>
  </w:num>
  <w:num w:numId="4" w16cid:durableId="2082634041">
    <w:abstractNumId w:val="6"/>
  </w:num>
  <w:num w:numId="5" w16cid:durableId="404379794">
    <w:abstractNumId w:val="5"/>
  </w:num>
  <w:num w:numId="6" w16cid:durableId="845291652">
    <w:abstractNumId w:val="4"/>
  </w:num>
  <w:num w:numId="7" w16cid:durableId="1456481987">
    <w:abstractNumId w:val="7"/>
  </w:num>
  <w:num w:numId="8" w16cid:durableId="305548536">
    <w:abstractNumId w:val="3"/>
  </w:num>
  <w:num w:numId="9" w16cid:durableId="2004310092">
    <w:abstractNumId w:val="2"/>
  </w:num>
  <w:num w:numId="10" w16cid:durableId="516043303">
    <w:abstractNumId w:val="1"/>
  </w:num>
  <w:num w:numId="11" w16cid:durableId="165525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5CA3"/>
    <w:rsid w:val="00127F8C"/>
    <w:rsid w:val="0013C810"/>
    <w:rsid w:val="0015074B"/>
    <w:rsid w:val="001F791E"/>
    <w:rsid w:val="0029639D"/>
    <w:rsid w:val="00326F90"/>
    <w:rsid w:val="003B16BF"/>
    <w:rsid w:val="006529CC"/>
    <w:rsid w:val="00846DCE"/>
    <w:rsid w:val="00A65C47"/>
    <w:rsid w:val="00AA1D8D"/>
    <w:rsid w:val="00B356A2"/>
    <w:rsid w:val="00B47730"/>
    <w:rsid w:val="00B5431B"/>
    <w:rsid w:val="00BC0D6E"/>
    <w:rsid w:val="00CB0664"/>
    <w:rsid w:val="00CF4DD2"/>
    <w:rsid w:val="00EB2A98"/>
    <w:rsid w:val="00FC693F"/>
    <w:rsid w:val="03CD154F"/>
    <w:rsid w:val="067A16AB"/>
    <w:rsid w:val="078FD99C"/>
    <w:rsid w:val="08925FC4"/>
    <w:rsid w:val="1135C608"/>
    <w:rsid w:val="144FD14F"/>
    <w:rsid w:val="14808EBB"/>
    <w:rsid w:val="14F97BB5"/>
    <w:rsid w:val="2010F50F"/>
    <w:rsid w:val="20A4257F"/>
    <w:rsid w:val="20B4A003"/>
    <w:rsid w:val="228F5B34"/>
    <w:rsid w:val="27058726"/>
    <w:rsid w:val="2A80782B"/>
    <w:rsid w:val="2DEC60AD"/>
    <w:rsid w:val="2FC55CA7"/>
    <w:rsid w:val="3352DD8F"/>
    <w:rsid w:val="353B1B1E"/>
    <w:rsid w:val="3A5AA6A6"/>
    <w:rsid w:val="3AB4269E"/>
    <w:rsid w:val="3B1A1DF8"/>
    <w:rsid w:val="41505F05"/>
    <w:rsid w:val="4500ABC3"/>
    <w:rsid w:val="455AF8C1"/>
    <w:rsid w:val="4B44A512"/>
    <w:rsid w:val="4CB0BFF9"/>
    <w:rsid w:val="4DA67E8C"/>
    <w:rsid w:val="4DABEAC5"/>
    <w:rsid w:val="504E27C8"/>
    <w:rsid w:val="5218D73B"/>
    <w:rsid w:val="5272DFAB"/>
    <w:rsid w:val="5785D3F5"/>
    <w:rsid w:val="57D47DD1"/>
    <w:rsid w:val="58213E9E"/>
    <w:rsid w:val="58299433"/>
    <w:rsid w:val="59A706BC"/>
    <w:rsid w:val="5A60884F"/>
    <w:rsid w:val="5BCA3810"/>
    <w:rsid w:val="5BE381E0"/>
    <w:rsid w:val="5E912E7D"/>
    <w:rsid w:val="5F8D8370"/>
    <w:rsid w:val="60AA8C77"/>
    <w:rsid w:val="610A2421"/>
    <w:rsid w:val="615E9CBF"/>
    <w:rsid w:val="6675906D"/>
    <w:rsid w:val="67E3E2C5"/>
    <w:rsid w:val="688068F8"/>
    <w:rsid w:val="6A6A272C"/>
    <w:rsid w:val="6ACC4296"/>
    <w:rsid w:val="6ADCB579"/>
    <w:rsid w:val="6D01C754"/>
    <w:rsid w:val="6EC5ED99"/>
    <w:rsid w:val="6F933238"/>
    <w:rsid w:val="70AB70E7"/>
    <w:rsid w:val="70B630E8"/>
    <w:rsid w:val="71262A5D"/>
    <w:rsid w:val="7208EBB3"/>
    <w:rsid w:val="73AAD1A5"/>
    <w:rsid w:val="750ED99C"/>
    <w:rsid w:val="75910F55"/>
    <w:rsid w:val="7B33F684"/>
    <w:rsid w:val="7BC438A5"/>
    <w:rsid w:val="7CEC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A6E079"/>
  <w14:defaultImageDpi w14:val="300"/>
  <w15:docId w15:val="{56177E90-55B8-624F-B1BD-5CBE53AD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846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46DCE"/>
    <w:pPr>
      <w:spacing w:after="0"/>
    </w:pPr>
    <w:rPr>
      <w:rFonts w:ascii="Arial" w:eastAsia="Times New Roman" w:hAnsi="Arial" w:cs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semiHidden/>
    <w:rsid w:val="00846DCE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127F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easypay.a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782D6F5BB42409B3074C075C03091" ma:contentTypeVersion="13" ma:contentTypeDescription="Create a new document." ma:contentTypeScope="" ma:versionID="96c1e9c9213793e1c4cc75f4d4402150">
  <xsd:schema xmlns:xsd="http://www.w3.org/2001/XMLSchema" xmlns:xs="http://www.w3.org/2001/XMLSchema" xmlns:p="http://schemas.microsoft.com/office/2006/metadata/properties" xmlns:ns2="cf8ee174-aab2-4a69-8e1a-c7ccdeab5ada" xmlns:ns3="4fc1d615-2b66-42e1-8d92-29f55b6f7b55" targetNamespace="http://schemas.microsoft.com/office/2006/metadata/properties" ma:root="true" ma:fieldsID="3b4c0df8744d28285e264f7fcfc36794" ns2:_="" ns3:_="">
    <xsd:import namespace="cf8ee174-aab2-4a69-8e1a-c7ccdeab5ada"/>
    <xsd:import namespace="4fc1d615-2b66-42e1-8d92-29f55b6f7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e174-aab2-4a69-8e1a-c7ccdeab5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c5b3a8-9d5c-46ff-b38e-35ee9dc9c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1d615-2b66-42e1-8d92-29f55b6f7b5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7729a0-caed-46c8-bde9-b86bb6add571}" ma:internalName="TaxCatchAll" ma:showField="CatchAllData" ma:web="4fc1d615-2b66-42e1-8d92-29f55b6f7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1d615-2b66-42e1-8d92-29f55b6f7b55" xsi:nil="true"/>
    <lcf76f155ced4ddcb4097134ff3c332f xmlns="cf8ee174-aab2-4a69-8e1a-c7ccdeab5a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557A2C-28A9-44A7-9147-2AA6EF8A8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ee174-aab2-4a69-8e1a-c7ccdeab5ada"/>
    <ds:schemaRef ds:uri="4fc1d615-2b66-42e1-8d92-29f55b6f7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F9C02-586A-4D04-88F1-6098E64722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7A729E-7BDE-4B8A-923E-A640F6A12CE4}">
  <ds:schemaRefs>
    <ds:schemaRef ds:uri="http://schemas.microsoft.com/office/2006/metadata/properties"/>
    <ds:schemaRef ds:uri="http://schemas.microsoft.com/office/infopath/2007/PartnerControls"/>
    <ds:schemaRef ds:uri="4fc1d615-2b66-42e1-8d92-29f55b6f7b55"/>
    <ds:schemaRef ds:uri="cf8ee174-aab2-4a69-8e1a-c7ccdeab5a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1757</Characters>
  <Application>Microsoft Office Word</Application>
  <DocSecurity>0</DocSecurity>
  <Lines>14</Lines>
  <Paragraphs>4</Paragraphs>
  <ScaleCrop>false</ScaleCrop>
  <Manager/>
  <Company/>
  <LinksUpToDate>false</LinksUpToDate>
  <CharactersWithSpaces>2061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Pandelina Ajazi</cp:lastModifiedBy>
  <cp:revision>2</cp:revision>
  <dcterms:created xsi:type="dcterms:W3CDTF">2025-05-22T09:07:00Z</dcterms:created>
  <dcterms:modified xsi:type="dcterms:W3CDTF">2025-05-22T09:07:00Z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0x010100412782D6F5BB42409B3074C075C03091</vt:lpwstr>
  </property>
</Properties>
</file>